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906071904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0412365400285002802520179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